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13:00-14:00 Viittomakielinen opastus näyttelyyn - oppaana Aino Laiho</w:t>
      </w:r>
    </w:p>
    <w:p>
      <w:r>
        <w:t>Tervetuloa näyttelyn viittomakieliseen opastukseen klo 13-14. Opastus on suomenkielisellä viittomakielellä.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