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19:00-21:00 Whatnot Quartet &amp; Luova Prosessi – Pop &amp; Jazz Konservatorio</w:t>
      </w:r>
    </w:p>
    <w:p>
      <w:r>
        <w:t>Malmitalon ja Pop &amp; Jazz Konservatorion yhteinen kevät avataan jazzilla, kun lavalle astelevat Luova Prosessi ja Whatnot Quartet. Tervetuloa jammailemaan!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