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15:00-00:00 Unelmien Helsinki - Laulutyöpajat Tomi Pulkkisen kanssa Merirastissa</w:t>
      </w:r>
    </w:p>
    <w:p>
      <w:r>
        <w:t>Tule säveltämään ja kirjoittamaan uusi kappale taiteilija Tomi Pulkkisen johdolla! Ruotsinkielinen 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