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13:00-19:30 Eid-juhla Stoassa</w:t>
      </w:r>
    </w:p>
    <w:p>
      <w:r>
        <w:t>Olet tervetullut juhlimaan ramadanin eli paastokuukauden päättymistä Stoaan lauantaina 13.4. klo 13–19.30! Juhlassa on ohjelmaa koko perheelle.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