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23.4.2024 tiistai</w:t>
      </w:r>
    </w:p>
    <w:p>
      <w:pPr>
        <w:pStyle w:val="Heading1"/>
      </w:pPr>
      <w:r>
        <w:t>23.4.2024-24.4.2024</w:t>
      </w:r>
    </w:p>
    <w:p>
      <w:pPr>
        <w:pStyle w:val="Heading2"/>
      </w:pPr>
      <w:r>
        <w:t>19:00-00:00 Ritmo14 &amp; Brofeetat – Pop &amp; Jazz Konservatorio</w:t>
      </w:r>
    </w:p>
    <w:p>
      <w:r>
        <w:t>RITMO14:ssa soittaa jopa neljä rytmisoittajaa ja ammattimuusikoista koostuva jazz-orkesteri. Brofeetat julistavat poikabändien ilosanomaa.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