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15:00-17:00 K-60 DISKO</w:t>
      </w:r>
    </w:p>
    <w:p>
      <w:r>
        <w:t>DJ Lord Fatty soittaa perinteisten diskobiisien lisäksi lattareita ja vauhdikkaita Finnhitsejä diskoksi loihditussa musiikkisalissa.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