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9.10.2024 keskiviikko</w:t>
      </w:r>
    </w:p>
    <w:p>
      <w:pPr>
        <w:pStyle w:val="Heading1"/>
      </w:pPr>
      <w:r>
        <w:t>9.10.2024-10.10.2024</w:t>
      </w:r>
    </w:p>
    <w:p>
      <w:pPr>
        <w:pStyle w:val="Heading2"/>
      </w:pPr>
      <w:r>
        <w:t>19:00-00:00 Idiootit ympärilläni – Thomas Eriksonin luento</w:t>
      </w:r>
    </w:p>
    <w:p>
      <w:r>
        <w:t>Thomas Eriksonin kirja Idiootit ympärilläni on saavuttanut lukijayleisön yli 80 maassa. Miljoonat ihmiset ovat omaksuneet kirjan viestin sujuvammasta arkipäivän kommunikaatiosta, ja lukijoiden joukko kasvaa jatkuvasti. On vaikea sulkea silmiään siltä tosiasialta, että olemme kaikki erilaisia, ja haasteet vuorovaikutuksessa tuntuvat olevan samanlaisia joka puolella. Kuinka me oikeastaan tavoitamme toinen toisemme?Thomas on nyt tulossa Helsinkiin luennoimaan arvostetun Idiootit ympärilläni -kirjan pohjalta. Kirjassa esitellyt ja tunnetuiksi nousseet käyttäytymismallit, joita havainnollistetaan neljän värin (punainen, keltainen, vihreä ja sininen) avulla, toimivat tapana valaista jotain paljon olennaisempaa ja tärkeämpää – sitä, kuinka tärkeää on ymmärtää toistemme erilaisuutta.Idiootit ympärilläni on kepeä mutta ajatuksia herättävä luento. Se sisältää arvokkaan viestin – kuinka voimme oppia ymmärtämään ja kunnioittamaan kohtaamiamme ihmisiä avoimemmalla mielellä. Tartu tähän tilaisuuteen oppiaksesi kuinka voit helposti vähentää väärinkäsityksiä. Luennon myötä löydät uusia tapoja säästää aikaasi ja itseäsi, koska opit ymmärtämään sekä itseäsi että kanssaihmisiäsi samalla, kun itsetuntemuksesi syvenee. Nyt sinulla on mahdollisuus kokea kaikki tämä ja paljon muuta omin silmin ja korvin.Tervetuloa virkistävän ahaa-elämyksen äärelle!Huom! Luento pidetään englanniksi.Kesto n. 2 h 30 min, sisältää väliajanPermanto K18 anniskelualue. Parveke S, ei anniskelua</w:t>
      </w:r>
    </w:p>
    <w:p>
      <w:r>
        <w:t>47/40,50 €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