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11.10.2024 perjantai</w:t>
      </w:r>
    </w:p>
    <w:p>
      <w:pPr>
        <w:pStyle w:val="Heading1"/>
      </w:pPr>
      <w:r>
        <w:t>11.10.2024-12.10.2024</w:t>
      </w:r>
    </w:p>
    <w:p>
      <w:pPr>
        <w:pStyle w:val="Heading2"/>
      </w:pPr>
      <w:r>
        <w:t>19:00-00:00 Melissa Aldana (CL/US) &amp; UMO Helsinki Jazz Orchestra</w:t>
      </w:r>
    </w:p>
    <w:p>
      <w:r>
        <w:t>Sukupolvensa johtava jazzääni, tenorisaksofonisti Melissa Aldana palaa Suomeen ja UMO Helsinki Jazz Orchestran solistiksi!</w:t>
      </w:r>
    </w:p>
    <w:p>
      <w:r>
        <w:t>43/35/20 €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