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14.11.2024 torstai</w:t>
      </w:r>
    </w:p>
    <w:p>
      <w:pPr>
        <w:pStyle w:val="Heading1"/>
      </w:pPr>
      <w:r>
        <w:t>14.11.2024-15.11.2024</w:t>
      </w:r>
    </w:p>
    <w:p>
      <w:pPr>
        <w:pStyle w:val="Heading2"/>
      </w:pPr>
      <w:r>
        <w:t>19:00-00:00 Caity Gyorgy (CA) &amp; UMO Helsinki Jazz Orchestra – Great Voices</w:t>
      </w:r>
    </w:p>
    <w:p>
      <w:r>
        <w:t>Cyrille Aiméen vierailu peruuntuu, korvaava solisti on ensiesiintymisensä Euroopassa tekevä jazzlaulaja Caity Gyorgy</w:t>
      </w:r>
    </w:p>
    <w:p>
      <w:r>
        <w:t>43/35/20 €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