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26.6.2024 keskiviikko</w:t>
      </w:r>
    </w:p>
    <w:p>
      <w:pPr>
        <w:pStyle w:val="Heading1"/>
      </w:pPr>
      <w:r>
        <w:t>26.6.2024-27.6.2024</w:t>
      </w:r>
    </w:p>
    <w:p>
      <w:pPr>
        <w:pStyle w:val="Heading2"/>
      </w:pPr>
      <w:r>
        <w:t>19:00-00:00 Pervertikon opas parempaan rakkauteen ja ihmissuhteisiin (K18) LOPPUUNMYYTY – Juuso Kekkonen</w:t>
      </w:r>
    </w:p>
    <w:p>
      <w:r>
        <w:t>Juuso Kekkosen omaelämänkerrallinen komediamonologi käy läpi elämää polyamorisena queerina ja kinkynä aikuisena.</w:t>
      </w:r>
    </w:p>
    <w:p>
      <w:r>
        <w:t>11 € / 6 € + palvelumaksu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