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17.5.2024 perjantai</w:t>
      </w:r>
    </w:p>
    <w:p>
      <w:pPr>
        <w:pStyle w:val="Heading1"/>
      </w:pPr>
      <w:r>
        <w:t>17.5.2024-18.5.2024</w:t>
      </w:r>
    </w:p>
    <w:p>
      <w:pPr>
        <w:pStyle w:val="Heading2"/>
      </w:pPr>
      <w:r>
        <w:t>18:00-00:00 Tulipa taas sanomista! Vieraana Pelle Miljoona – Klubi-ilta - Isäntänä Paleface ja Laulava Unioni</w:t>
      </w:r>
    </w:p>
    <w:p>
      <w:r>
        <w:t>Palefacen vetämään ensimmäiseen Tulipa taas sanomista! klubi-iltaan vieraaksi saapuu suomalaisen punkin ”kummisetä” Pelle Miljoona.</w:t>
      </w:r>
    </w:p>
    <w:p>
      <w:r>
        <w:t>24 € + palvelumaksu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