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20:00-00:00 The Music of Hans Zimmer &amp; Others – A Celebration of Filmmusic – Loppuunmyyty! / Sold out!</w:t>
      </w:r>
    </w:p>
    <w:p>
      <w:r>
        <w:t>Hans Zimmerin ja muiden musiikkia – Elokuvasävelmien juhla</w:t>
      </w:r>
    </w:p>
    <w:p>
      <w:r>
        <w:t>43,10-79 €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