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14:00-17:00 Kehu Kantsua!</w:t>
      </w:r>
    </w:p>
    <w:p>
      <w:r>
        <w:t>Nyt kehutaan Kantsua – ja kerätään samalla ideoita Sitratorin uutta muraalia varten! Mikä on parasta Kantsussa? Mitä iloa Kannelmäki tarjoaa? Entä mikä tekee siitä erityisen? Tule kertomaan, piirtämään tai kirjoittamaan omat kehusi Kantsusta.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