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12.6.2024 keskiviikko</w:t>
      </w:r>
    </w:p>
    <w:p>
      <w:pPr>
        <w:pStyle w:val="Heading1"/>
      </w:pPr>
      <w:r>
        <w:t>12.6.2024 keskiviikko</w:t>
      </w:r>
    </w:p>
    <w:p>
      <w:pPr>
        <w:pStyle w:val="Heading2"/>
      </w:pPr>
      <w:r>
        <w:t>15:00-19:30 Helsinki-päivä Sitratorilla</w:t>
      </w:r>
    </w:p>
    <w:p>
      <w:r>
        <w:t>Kokoonnutaan yhteen Sitratorille juhlimaan kotikaupunkiamme! Race Horse Companyn sirkustaiteilijat keikkuvat kuolemanpyörässä, mutta me muut voimme nauttia omakehusta, hattarasta, pianomusiikista ja käsillä tekemisestä ilman huolen häivää.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