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18:00-00:00 Luottomies-elokuva: All in (7) – Kino Helios</w:t>
      </w:r>
    </w:p>
    <w:p>
      <w:r>
        <w:t>Tommi Mäkinen-Renwall (Antti Luusuaniemi) haaveilee ylennyksestä ja sen mukana tulevasta palkankorotuksesta. Hieman hövelin Tommin tavoitteena on ostaa unelmien omakotitalo vaimonsa Harrietin (Maria Ylipää)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