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17.5.2024 perjantai</w:t>
      </w:r>
    </w:p>
    <w:p>
      <w:pPr>
        <w:pStyle w:val="Heading1"/>
      </w:pPr>
      <w:r>
        <w:t>17.5.2024-18.5.2024</w:t>
      </w:r>
    </w:p>
    <w:p>
      <w:pPr>
        <w:pStyle w:val="Heading2"/>
      </w:pPr>
      <w:r>
        <w:t>18:00-00:00 Civil War (16) – Kino Helios</w:t>
      </w:r>
    </w:p>
    <w:p>
      <w:r>
        <w:t>Vuoden odotetuimpiin elokuviin kuuluva Civil War on tiivistunnelmainen, adrenaliinin ja jännityksen täyteinen toimintatrilleri, jonka kyydistä avautuu kuumottava näkymä jakautuneen Yhdysvaltojen lähitulevaisuuteen.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