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18:00-00:00 Soiva Kivi – Juha Hurme – Aleksi Parviainen – Marie Körkkö</w:t>
      </w:r>
    </w:p>
    <w:p>
      <w:r>
        <w:t>Finlandia-palkittu kirjailija ja teatteriohjaaja Juha Hurme, säveltäjä-laulaja Aleksi Parviainen ja pianotaiteilija Marie Körkkö yhdistävät voimansa ainutlaatuisessa, musiikkia ja tarinoita sisältävässä luentokonserttikokonaisuudessa Aleksis Kivestä.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