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>10:15-10:45 Musiikillinen taideseikkailu – vauvoille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