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17:00-20:00 Espan lavan avajaiset – Iris Kukka | Sväng | Anna Inginmaa</w:t>
      </w:r>
    </w:p>
    <w:p>
      <w:r>
        <w:t>Espan lavan kesäkausi 2024 käynnistyy torstaina 16.5. klo 17–20! Avajaisissa tarjoillaan maistuva musiikkisekoitus suomalaista elektro-poppia, huuliharppuja ja vokaalijazzia. Espan lavan tapahtumiin on aina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