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21.5.2024 tiistai</w:t>
      </w:r>
    </w:p>
    <w:p>
      <w:pPr>
        <w:pStyle w:val="Heading1"/>
      </w:pPr>
      <w:r>
        <w:t>21.5.2024-22.5.2024</w:t>
      </w:r>
    </w:p>
    <w:p>
      <w:pPr>
        <w:pStyle w:val="Heading2"/>
      </w:pPr>
      <w:r>
        <w:t>17:00-00:00 Meri Nenonen – Open Stage</w:t>
      </w:r>
    </w:p>
    <w:p>
      <w:r>
        <w:t>Meri Nenonen on helsinkiläinen laulaja-lauluntekijä, joka on julkaissut vuodesta 2019 radiosoittoon asti yltänyttä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