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11:00-20:00 Helsinki-päivä Espan lavalla – OAF &amp; Pertin valinta, Lasse Liemola, Iris Kukka, Slangikuoro</w:t>
      </w:r>
    </w:p>
    <w:p>
      <w:r>
        <w:t>Helsingin syntymäpäivää juhlitaan Espan lavalla. Ohjelmasta vastaa outsider-kulttuurin edistäjä ja Outsider Art Festivalia järjestävä Pertin Valinta.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