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17:00-20:15 Helsinki-päivä Stoan aukiolla – Hassan Maikal, Emilia Sisco &amp; Northern Lights, Marko Haavisto &amp; Poutahaukat</w:t>
      </w:r>
    </w:p>
    <w:p>
      <w:r>
        <w:t>Stoan Helsinki-päivässä ollaan perinteisesti ihan tanssissa upeiden artistien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