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14.9.2024 lauantai</w:t>
      </w:r>
    </w:p>
    <w:p>
      <w:pPr>
        <w:pStyle w:val="Heading1"/>
      </w:pPr>
      <w:r>
        <w:t>14.9.2024-15.9.2024</w:t>
      </w:r>
    </w:p>
    <w:p>
      <w:pPr>
        <w:pStyle w:val="Heading2"/>
      </w:pPr>
      <w:r>
        <w:t>19:00-00:00 Girjái – Ritni Ráste Pieski &amp; työryhmä</w:t>
      </w:r>
    </w:p>
    <w:p>
      <w:r>
        <w:t>Girjái on radikaali dekoloniaalinen queer utopia: yhteisöllinen esityksellinen kokoontuminen, joka järjestetään lávvussa.</w:t>
      </w:r>
    </w:p>
    <w:p>
      <w:r>
        <w:t>15 € /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