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18:00-00:00 Johnny Got His Gun</w:t>
      </w:r>
    </w:p>
    <w:p>
      <w:r>
        <w:t>Joe Bonhamiin osuu kranaatti ensimmäisessä maailmansodassa. Hän herää sairaalassa ja huomaa menettäneensä käsivartensa, jalkansa, silmänsä, korvansa ja suunsa – jäljellä on enää vartalo. Huom! Esityskieli englanti.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