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12:00-16:00 Kruununhaan yläasteen musiikkiluokat soi!</w:t>
      </w:r>
    </w:p>
    <w:p>
      <w:r>
        <w:t>Kruununhaan yläasteen musiikkiluokkien perinteisessä Espan lavan konsertissa esiintyy kokoonpanoja luokkayhtyeistä bändikerhoihin.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