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31.5.2024 perjantai</w:t>
      </w:r>
    </w:p>
    <w:p>
      <w:pPr>
        <w:pStyle w:val="Heading1"/>
      </w:pPr>
      <w:r>
        <w:t>31.5.2024-1.6.2024</w:t>
      </w:r>
    </w:p>
    <w:p>
      <w:pPr>
        <w:pStyle w:val="Heading2"/>
      </w:pPr>
      <w:r>
        <w:t>17:00-00:00 Rakkauskirje Love Recordsin musiikille</w:t>
      </w:r>
    </w:p>
    <w:p>
      <w:r>
        <w:t>Espan lavalla juhlitaan Love Recordsin tuotantoja musiikillisen rakkauskirjeen muodossa. Suuri ammattimuusikoista koostuva orkesteri keinuttaa Espan yleisön lemmenlaivalla kohti menneitä vuosikymmeniä, unohtamatta uusia käänteitä.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