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14:00-20:30 Sibelius-lukion bändimaraton</w:t>
      </w:r>
    </w:p>
    <w:p>
      <w:r>
        <w:t>Huikea kuusituntinen bändimaratoni tulee taas, kun Espan lavalle nousee yli 50 Sibelius-lukion bändiä!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