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14:00-00:00 Routa Company: MUR – Esitys tuulesta, metsästä ja ystävyydestä</w:t>
      </w:r>
    </w:p>
    <w:p>
      <w:r>
        <w:t>MUR kertoo pienestä Mur-karhusta, joka ei aina tunne itseään kovinkaan karhuksi.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