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28.9.2024 lauantai</w:t>
      </w:r>
    </w:p>
    <w:p>
      <w:pPr>
        <w:pStyle w:val="Heading1"/>
      </w:pPr>
      <w:r>
        <w:t>28.9.2024-29.9.2024</w:t>
      </w:r>
    </w:p>
    <w:p>
      <w:pPr>
        <w:pStyle w:val="Heading2"/>
      </w:pPr>
      <w:r>
        <w:t>12:00-00:00 Routa Company: MUR – Esitys tuulesta, metsästä ja ystävyydestä</w:t>
      </w:r>
    </w:p>
    <w:p>
      <w:r>
        <w:t>MUR kertoo pienestä Mur-karhusta, joka ei aina tunne itseään kovinkaan karhuksi.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