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10:45-11:15 Fillariteatteri: Kerällä | Ilmoittautuminen kultus.fi</w:t>
      </w:r>
    </w:p>
    <w:p>
      <w:r>
        <w:t>Tule mukaan ja seuraa punaista, keltaista, sinistä lankaa…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