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10:00-10:30 Kani ja ihmeellinen pilvi – Nukketeatteri Sampo</w:t>
      </w:r>
    </w:p>
    <w:p>
      <w:r>
        <w:t>Hellyttävän suloinen tarina kanista ja ihmeellisestä pilvestä. Kanilla on paljon mukavaa tekemistä ja makoisaa syötävää – mutta eräänä päivänä kania ei huvita enää mikään.</w:t>
      </w:r>
    </w:p>
    <w:p>
      <w:r>
        <w:t>6 € / 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