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13.10.2024 sunnuntai</w:t>
      </w:r>
    </w:p>
    <w:p>
      <w:pPr>
        <w:pStyle w:val="Heading1"/>
      </w:pPr>
      <w:r>
        <w:t>13.10.2024-14.10.2024</w:t>
      </w:r>
    </w:p>
    <w:p>
      <w:pPr>
        <w:pStyle w:val="Heading2"/>
      </w:pPr>
      <w:r>
        <w:t>12:00-00:00 Päistikka-duo – Satumainen syysloma</w:t>
      </w:r>
    </w:p>
    <w:p>
      <w:r>
        <w:t>Päistikka-duon riemukkaassa konsertissa syöksytään seikkailuun ja mielikuvitusmaailmaan.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