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20.8.2024 tiistai</w:t>
      </w:r>
    </w:p>
    <w:p>
      <w:pPr>
        <w:pStyle w:val="Heading1"/>
      </w:pPr>
      <w:r>
        <w:t>20.8.2024-23.8.2024</w:t>
      </w:r>
    </w:p>
    <w:p>
      <w:pPr>
        <w:pStyle w:val="Heading2"/>
      </w:pPr>
      <w:r>
        <w:t>Puistojumppaa ja kehonhuoltoa Ala-Malmin puistossa</w:t>
      </w:r>
    </w:p>
    <w:p>
      <w:r>
        <w:t>Tule mukaan lumoutumaan liikunnasta kauniissa Ala-Malmin puistossa. Ti 20.8. kehonhuoltoa klo 15–16 ja to 22.8. puistojumppaa klo 17–18. Vapaa pääsy.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