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7.6.2024 perjantai</w:t>
      </w:r>
    </w:p>
    <w:p>
      <w:pPr>
        <w:pStyle w:val="Heading1"/>
      </w:pPr>
      <w:r>
        <w:t>7.6.2024-22.8.2024</w:t>
      </w:r>
    </w:p>
    <w:p>
      <w:pPr>
        <w:pStyle w:val="Heading2"/>
      </w:pPr>
      <w:r>
        <w:t>Kaupunkitanssit Ala-Malmin puistossa – Malmin tapahtumakesä</w:t>
      </w:r>
    </w:p>
    <w:p>
      <w:r>
        <w:t>Foxista fuskuun, jenkasta sambaan, valssista tangoon! Kesällä 2024 opetellaan jälleen paritansseja.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