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Annankatu 30, 00100, Helsinki</w:t>
      </w:r>
    </w:p>
    <w:p>
      <w:r>
        <w:t>29.10.2024 tiistai</w:t>
      </w:r>
    </w:p>
    <w:p>
      <w:pPr>
        <w:pStyle w:val="Heading1"/>
      </w:pPr>
      <w:r>
        <w:t>29.10.2024-3.11.2024</w:t>
      </w:r>
    </w:p>
    <w:p>
      <w:pPr>
        <w:pStyle w:val="Heading2"/>
      </w:pPr>
      <w:r>
        <w:t>UNETON – jännittävä pakopeli Annantalolla</w:t>
      </w:r>
    </w:p>
    <w:p>
      <w:r>
        <w:t>Pakopelissä seurataan tarinaa, ratkotaan siihen liittyviä hauskoja ja haastavia pulmatehtäviä sekä avataan lukkoja. Pelissä riittää pähkäiltävää aikuisillekin. Kaiken keskiössä on yhteistyö!</w:t>
      </w:r>
    </w:p>
    <w:p>
      <w:r>
        <w:t>LOPPUUNMYYTY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