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7.9.2024 lauantai</w:t>
      </w:r>
    </w:p>
    <w:p>
      <w:pPr>
        <w:pStyle w:val="Heading1"/>
      </w:pPr>
      <w:r>
        <w:t>7.9.2024-20.10.2024</w:t>
      </w:r>
    </w:p>
    <w:p>
      <w:pPr>
        <w:pStyle w:val="Heading2"/>
      </w:pPr>
      <w:r>
        <w:t>Onni on olla!</w:t>
      </w:r>
    </w:p>
    <w:p>
      <w:r>
        <w:t>Onni on olla! on toiminnallinen lastennäyttely ja leikkitila, joka perustuu Sanna Pelliccionin Onni-poika-kirjasarjaan.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