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8.6.2024 lauantai</w:t>
      </w:r>
    </w:p>
    <w:p>
      <w:pPr>
        <w:pStyle w:val="Heading1"/>
      </w:pPr>
      <w:r>
        <w:t>8.6.2024-9.6.2024</w:t>
      </w:r>
    </w:p>
    <w:p>
      <w:pPr>
        <w:pStyle w:val="Heading2"/>
      </w:pPr>
      <w:r>
        <w:t>12:00-00:00 Malmin vaiheita pyöräillen – Malmin tapahtumakesä</w:t>
      </w:r>
    </w:p>
    <w:p>
      <w:r>
        <w:t>Opastetulla pyöräretkellä tutustutaan Malmin historiaan. Retki alkaa Malmitalon edestä Ala-Malmin torilta klo 12 ja kestää noin kaksi ja puoli tuntia. Retki on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