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11:00-00:00 Terén Brno: Pieniä vierailuja – SAMPO Festivaali</w:t>
      </w:r>
    </w:p>
    <w:p>
      <w:r>
        <w:t>Pieniä vierailuja on teatteriesitys lapsille, heidän vanhemmilleen ja kaikille, jotka rakastavat vierailuja toisten luona.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