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15.8.2024 torstai</w:t>
      </w:r>
    </w:p>
    <w:p>
      <w:pPr>
        <w:pStyle w:val="Heading1"/>
      </w:pPr>
      <w:r>
        <w:t>15.8.2024 torstai</w:t>
      </w:r>
    </w:p>
    <w:p>
      <w:pPr>
        <w:pStyle w:val="Heading2"/>
      </w:pPr>
      <w:r>
        <w:t>15:00-21:00 Taiteiden yö Vuotalossa</w:t>
      </w:r>
    </w:p>
    <w:p>
      <w:r>
        <w:t>Vuotalon Taiteiden yö on maailmanmusiikin, tanssin ja iloisen yhdessäolon juhlaa. Vietämme taiteiden yötä konserttien merkeissä Vuotorilla ja tutustumme toisiimme Vuotalon alapihalla, ihanassa tarinoiden puutarhassa.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