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12:00-20:00 Malmi Youth: TUPE. – Malmin tapahtumakesä</w:t>
      </w:r>
    </w:p>
    <w:p>
      <w:r>
        <w:t>Luovuus pääsee valloilleen Malmin tapahtumakesässä! Tee sarjakuvia, kirjoita runoja ja biisejä – ja nouse halutessasi lavalle esittämään omat riimisi. Illan kruunaa DAVIn sijaan TUPE.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