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13:00-15:00 Okko-oravan kierrätyskarkelot – Malmin tapahtumakesä</w:t>
      </w:r>
    </w:p>
    <w:p>
      <w:r>
        <w:t>Varustamon järjestämässä Okko-oravan leikkimielisissä kierrätyskarkeloissa pohditaan ympäristöteemoja.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