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16:00-21:00 Nostalgiapäivä: Freeman &amp; Hilpeät Hipit Hesoissa – Malmin tapahtumakesä</w:t>
      </w:r>
    </w:p>
    <w:p>
      <w:r>
        <w:t>Malmin tapahtumakesän kaunis nostalgiapäivä vie svengaavalle aikamatkalle. Kävellään, tanssitaan ja lauletaan yhdessä! Illan kruunaa elävä musiikki, kun lavalle nousevat Ranny &amp; the Highlanders sekä Freeman &amp; Hilpeät Hipit Hesoissa.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