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13.9.2024 perjantai</w:t>
      </w:r>
    </w:p>
    <w:p>
      <w:pPr>
        <w:pStyle w:val="Heading1"/>
      </w:pPr>
      <w:r>
        <w:t>13.9.2024-14.9.2024</w:t>
      </w:r>
    </w:p>
    <w:p>
      <w:pPr>
        <w:pStyle w:val="Heading2"/>
      </w:pPr>
      <w:r>
        <w:t>19:00-00:00 Ernest Lawson Show – Grande Finale with UMO Helsinki Jazz Orchestra</w:t>
      </w:r>
    </w:p>
    <w:p>
      <w:r>
        <w:t>GRANDE FINALE! Koomikko, juontaja ja koko kansan unelmavävy Ernest Lawson sekä yhden miehen orkesteri Sam Weckman ovat hurmanneet musiikkipitoisella Hymypoika-komediashowllaan yleisöt ympäri Suomen. Nyt kiertue saa spektaakkelimaisen huipennuksen, kun musiikki viedään uusiin ulottuvuuksiin ja laajuuksiin 17-henkisen UMO Helsinki Jazz Orchestran kanssa.Tule todistamaan, mitä syntyy, kun yhdistetään stand up, musiikki ja todella grande jazzorkesteri! Lupaamme että naurulle ei tule loppua.Ernest Lawsonin sanoittaman ja Sam Weckmanin säveltämän musiikin UMOlle sovittaa elokuvasäveltäjänä tunnettu Pessi Levanto. Ainutlaatuisen ja unohtumattoman koko illan shown kapellimestarina toimii Ed Partyka.Kesto n. 2,5 h, sis. väliajan.Suositusikäraja K-15.Permanto K18 anniskelualue. Parveke S, ei anniskelua.Ernest Lawson on naurattanut ja viihdyttänyt suomalaisia jo vuosien ajan maan suosituimmissa TV-ohjelmissa kuten Putous ja Tanssii Tähtien Kanssa. Televisiotöiden ohella tämä monitaituri on kiertänyt komedialavoja ~tuhannen keikan verran. Ernestin itseironinen ja aina ajankohtainen huumori ammentaa mm. keski-ikäisyydestä, vanhemmuudesta ja 2020-luvun isoimmista ilmiöstä.UMO Helsinki Jazz Orchestra on jazzin ja rytmimusiikin saralla ammattimaisesti toimiva orkesteri, joka esiintyy vuosittain noin sadassa konsertissa ja tapahtumassa. Vuodesta 1975 alkaen UMO Helsinki on julkaissut yli 60 albumia ja esiintynyt kotimaisten huippunimien lisäksi kansainvälisten jazztähtien kanssa. Orkesterin ohjelmisto ulottuu aina jazzista souliin ja klassiseen musiikkiin, yhdistäen yllätyksellisesti uutta ja vanhaa. www.umohelsinki.fi--Huomioithan, että illan show nauhoitetaan tuonnempaa televisiojulkaisua varten. Tämä vaikuttaa myös aikatauluihin ja illan kulkuun – tulethan ajoissa paikalle!Savoy-teatterin ovet aukeavat klo 18.00, saliin pääsee klo 18.30 ja esitys alkaa jo klo 18.55 seremoniamestarina toimivan stand up -koomikko Ursula Herlinin johdolla. Varsinainen show, Grande Finale, alkaa n. klo 19.05. Show kestää n. 2 h 30 min, sisältäen väliajan. Ennen väliajalle poistumista salissa kuvataan televisiotallennetta varten muutamia yleisöklippejä seremoniamestarin johdolla. Luvassa on siis suuren tv-shown tunnelmaa!</w:t>
      </w:r>
    </w:p>
    <w:p>
      <w:r>
        <w:t>20-43 €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