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12:00-17:00 Perhe-piknik: Orffit – Malmin tapahtumakesä</w:t>
      </w:r>
    </w:p>
    <w:p>
      <w:r>
        <w:t>Tule viettämään hauska piknik-päivä Ala-Malmin puistoon! Luvassa on eläimellistä menoa, kun puistoon saapuvat apinat, alpakat ja kanit! Mukana on myös sirkusta, musiikkia ja luovuutta ruokkivia työpajoja.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