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Kaikukatu 4, Helsinki, 00530, Helsinki</w:t>
      </w:r>
    </w:p>
    <w:p>
      <w:r>
        <w:t>4.12.2024 keskiviikko</w:t>
      </w:r>
    </w:p>
    <w:p>
      <w:pPr>
        <w:pStyle w:val="Heading1"/>
      </w:pPr>
      <w:r>
        <w:t>4.12.2024-5.12.2024</w:t>
      </w:r>
    </w:p>
    <w:p>
      <w:pPr>
        <w:pStyle w:val="Heading2"/>
      </w:pPr>
      <w:r>
        <w:t>19:00-00:00 Tanssivat Timantit: Kohtaamisia</w:t>
      </w:r>
    </w:p>
    <w:p>
      <w:r>
        <w:t>Tanssivat Timantit -ryhmän esityksessä koetaan monenlaisia ja eri tuntuisia kehollisia kohtaamisia.</w:t>
      </w:r>
    </w:p>
    <w:p>
      <w:r>
        <w:t>15 € / 6 €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