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2.6.2024 sunnuntai</w:t>
      </w:r>
    </w:p>
    <w:p>
      <w:pPr>
        <w:pStyle w:val="Heading1"/>
      </w:pPr>
      <w:r>
        <w:t>2.6.2024-3.6.2024</w:t>
      </w:r>
    </w:p>
    <w:p>
      <w:pPr>
        <w:pStyle w:val="Heading2"/>
      </w:pPr>
      <w:r>
        <w:t>14:00-00:00 Eskola - Mäkynen - Puolitaival - Seppä</w:t>
      </w:r>
    </w:p>
    <w:p>
      <w:r>
        <w:t>Eturivin jazzmuusikot Jukka Eskola, Teppo Mäkynen, Petri Puolitaival ja Eero Seppä esittävät uuden kvartettinsa kanssa Espan lavalla originaaleista sävellyksistä koostuvaa monipuolista ja rytmikästä jazzmusiikkia.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