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6.6.2024 torstai</w:t>
      </w:r>
    </w:p>
    <w:p>
      <w:pPr>
        <w:pStyle w:val="Heading1"/>
      </w:pPr>
      <w:r>
        <w:t>6.6.2024-7.6.2024</w:t>
      </w:r>
    </w:p>
    <w:p>
      <w:pPr>
        <w:pStyle w:val="Heading2"/>
      </w:pPr>
      <w:r>
        <w:t>18:00-00:00 Overhead: Telepathic Minds Live - 25th Anniversary Tour – Open Stage</w:t>
      </w:r>
    </w:p>
    <w:p>
      <w:r>
        <w:t>Overhead soittaa melodista progressiivista rockia, ja on 25-vuotisella urallaan saavuttanut suuren menestyksen suomalaisen progen saralla.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