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18:00-00:00 Dragsvik</w:t>
      </w:r>
    </w:p>
    <w:p>
      <w:r>
        <w:t>Dragsvik on vuonna 2020 perustettu helsinkiläisbändi, joka yhdistelee musiikissaan mm. haikeita pop-melodioita sekä anarko-punkkia.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