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8.6.2024 lauantai</w:t>
      </w:r>
    </w:p>
    <w:p>
      <w:pPr>
        <w:pStyle w:val="Heading1"/>
      </w:pPr>
      <w:r>
        <w:t>8.6.2024-9.6.2024</w:t>
      </w:r>
    </w:p>
    <w:p>
      <w:pPr>
        <w:pStyle w:val="Heading2"/>
      </w:pPr>
      <w:r>
        <w:t>19:00-00:00 MODEM</w:t>
      </w:r>
    </w:p>
    <w:p>
      <w:r>
        <w:t>MODEM on hekumallisen dystooppista suomenkielistä synapoppia luova yhtye, jonka muodostavat Tytti Roto ja Ville Valavuo.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