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14:00-16:30 Isaac Sene, Ikenna Anyabuike, Out of Sync &amp; Yalla-kollektiivi</w:t>
      </w:r>
    </w:p>
    <w:p>
      <w:r>
        <w:t>URB X STOA tuo Stoan aukiolle kattauksen kiinnostavia artisteja. Upeiden keikkojen lisäksi voit osallistua graffitityöpajaan ja ihailla monipuolista taidetta.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